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4" w:rsidRDefault="009230F3">
      <w:pPr>
        <w:pStyle w:val="Nagwek1"/>
        <w:jc w:val="center"/>
        <w:rPr>
          <w:color w:val="4F6228" w:themeColor="accent3" w:themeShade="80"/>
        </w:rPr>
      </w:pPr>
      <w:proofErr w:type="spellStart"/>
      <w:r w:rsidRPr="00010288">
        <w:rPr>
          <w:color w:val="4F6228" w:themeColor="accent3" w:themeShade="80"/>
        </w:rPr>
        <w:t>Regulamin</w:t>
      </w:r>
      <w:proofErr w:type="spellEnd"/>
      <w:r w:rsidRPr="00010288">
        <w:rPr>
          <w:color w:val="4F6228" w:themeColor="accent3" w:themeShade="80"/>
        </w:rPr>
        <w:t xml:space="preserve"> </w:t>
      </w:r>
      <w:proofErr w:type="spellStart"/>
      <w:r w:rsidRPr="00010288">
        <w:rPr>
          <w:color w:val="4F6228" w:themeColor="accent3" w:themeShade="80"/>
        </w:rPr>
        <w:t>Wypożyczalni</w:t>
      </w:r>
      <w:proofErr w:type="spellEnd"/>
      <w:r w:rsidRPr="00010288">
        <w:rPr>
          <w:color w:val="4F6228" w:themeColor="accent3" w:themeShade="80"/>
        </w:rPr>
        <w:t xml:space="preserve"> </w:t>
      </w:r>
      <w:proofErr w:type="spellStart"/>
      <w:r w:rsidRPr="00010288">
        <w:rPr>
          <w:color w:val="4F6228" w:themeColor="accent3" w:themeShade="80"/>
        </w:rPr>
        <w:t>Rowerów</w:t>
      </w:r>
      <w:proofErr w:type="spellEnd"/>
      <w:r w:rsidRPr="00010288">
        <w:rPr>
          <w:color w:val="4F6228" w:themeColor="accent3" w:themeShade="80"/>
        </w:rPr>
        <w:t xml:space="preserve"> „</w:t>
      </w:r>
      <w:proofErr w:type="spellStart"/>
      <w:r w:rsidRPr="00010288">
        <w:rPr>
          <w:color w:val="4F6228" w:themeColor="accent3" w:themeShade="80"/>
        </w:rPr>
        <w:t>Jeziorower</w:t>
      </w:r>
      <w:proofErr w:type="spellEnd"/>
      <w:r w:rsidRPr="00010288">
        <w:rPr>
          <w:color w:val="4F6228" w:themeColor="accent3" w:themeShade="80"/>
        </w:rPr>
        <w:t>”</w:t>
      </w:r>
    </w:p>
    <w:p w:rsidR="00010288" w:rsidRPr="00010288" w:rsidRDefault="00010288" w:rsidP="00010288"/>
    <w:p w:rsidR="00D173E4" w:rsidRDefault="009230F3" w:rsidP="00010288">
      <w:pPr>
        <w:pStyle w:val="Nagwek2"/>
        <w:jc w:val="center"/>
        <w:rPr>
          <w:color w:val="76923C" w:themeColor="accent3" w:themeShade="BF"/>
        </w:rPr>
      </w:pPr>
      <w:r w:rsidRPr="00010288">
        <w:rPr>
          <w:color w:val="76923C" w:themeColor="accent3" w:themeShade="BF"/>
        </w:rPr>
        <w:t xml:space="preserve">§1. </w:t>
      </w:r>
      <w:proofErr w:type="spellStart"/>
      <w:r w:rsidRPr="00010288">
        <w:rPr>
          <w:color w:val="76923C" w:themeColor="accent3" w:themeShade="BF"/>
        </w:rPr>
        <w:t>Postanowienia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ogólne</w:t>
      </w:r>
      <w:proofErr w:type="spellEnd"/>
    </w:p>
    <w:p w:rsidR="00010288" w:rsidRPr="00010288" w:rsidRDefault="00010288" w:rsidP="00010288"/>
    <w:p w:rsidR="00D173E4" w:rsidRDefault="009230F3">
      <w:proofErr w:type="spellStart"/>
      <w:r>
        <w:t>Regulamin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wypożyczania</w:t>
      </w:r>
      <w:proofErr w:type="spellEnd"/>
      <w:r>
        <w:t xml:space="preserve"> rowerów w wypożyczalni „Jeziorower” z siedzibą w Starym Załuczu.</w:t>
      </w:r>
    </w:p>
    <w:p w:rsidR="00D173E4" w:rsidRDefault="009230F3">
      <w:r>
        <w:t>Korzystanie z usług wypożyczalni oznacza akceptację niniejszego regulaminu.</w:t>
      </w:r>
    </w:p>
    <w:p w:rsidR="00D173E4" w:rsidRDefault="009230F3">
      <w:r>
        <w:t xml:space="preserve">Wypożyczalnia działa sezonowo w okresie od maja do września, 7 </w:t>
      </w:r>
      <w:proofErr w:type="spellStart"/>
      <w:r>
        <w:t>dni</w:t>
      </w:r>
      <w:proofErr w:type="spellEnd"/>
      <w:r>
        <w:t xml:space="preserve"> w </w:t>
      </w:r>
      <w:proofErr w:type="spellStart"/>
      <w:r>
        <w:t>tygodniu</w:t>
      </w:r>
      <w:proofErr w:type="spellEnd"/>
      <w:r>
        <w:t>.</w:t>
      </w:r>
    </w:p>
    <w:p w:rsidR="00010288" w:rsidRDefault="00010288"/>
    <w:p w:rsidR="00D173E4" w:rsidRDefault="009230F3" w:rsidP="00010288">
      <w:pPr>
        <w:pStyle w:val="Nagwek2"/>
        <w:jc w:val="center"/>
        <w:rPr>
          <w:color w:val="76923C" w:themeColor="accent3" w:themeShade="BF"/>
        </w:rPr>
      </w:pPr>
      <w:r w:rsidRPr="00010288">
        <w:rPr>
          <w:color w:val="76923C" w:themeColor="accent3" w:themeShade="BF"/>
        </w:rPr>
        <w:t xml:space="preserve">§2. </w:t>
      </w:r>
      <w:proofErr w:type="spellStart"/>
      <w:r w:rsidRPr="00010288">
        <w:rPr>
          <w:color w:val="76923C" w:themeColor="accent3" w:themeShade="BF"/>
        </w:rPr>
        <w:t>Warunki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wypożyczenia</w:t>
      </w:r>
      <w:proofErr w:type="spellEnd"/>
    </w:p>
    <w:p w:rsidR="00010288" w:rsidRPr="00010288" w:rsidRDefault="00010288" w:rsidP="00010288"/>
    <w:p w:rsidR="00D173E4" w:rsidRDefault="009230F3">
      <w:r>
        <w:t>Rower może wypożyczyć osoba pełnoletnia za okazaniem dokumentu tożsamości (dowód osobisty, prawo jazdy lub paszport).</w:t>
      </w:r>
    </w:p>
    <w:p w:rsidR="00D173E4" w:rsidRDefault="009230F3">
      <w:r>
        <w:t>Osoby niepełnoletnie mogą korzysta</w:t>
      </w:r>
      <w:r>
        <w:t>ć z roweru wyłącznie pod opieką osoby dorosłej.</w:t>
      </w:r>
    </w:p>
    <w:p w:rsidR="00D173E4" w:rsidRDefault="009230F3">
      <w:r>
        <w:t>Wypożyczający podpisuje umowę wypożyczenia, potwierdzając stan techniczny roweru.</w:t>
      </w:r>
    </w:p>
    <w:p w:rsidR="00D173E4" w:rsidRDefault="009230F3">
      <w:r>
        <w:t xml:space="preserve">Wypożyczalnia może pobrać kaucję zwrotną (jej </w:t>
      </w:r>
      <w:proofErr w:type="spellStart"/>
      <w:r>
        <w:t>wysokość</w:t>
      </w:r>
      <w:proofErr w:type="spellEnd"/>
      <w:r>
        <w:t xml:space="preserve"> </w:t>
      </w:r>
      <w:proofErr w:type="spellStart"/>
      <w:r>
        <w:t>ustalana</w:t>
      </w:r>
      <w:proofErr w:type="spellEnd"/>
      <w:r>
        <w:t xml:space="preserve"> jest </w:t>
      </w:r>
      <w:proofErr w:type="spellStart"/>
      <w:r>
        <w:t>indywidualnie</w:t>
      </w:r>
      <w:proofErr w:type="spellEnd"/>
      <w:r>
        <w:t>).</w:t>
      </w:r>
    </w:p>
    <w:p w:rsidR="00010288" w:rsidRDefault="00010288"/>
    <w:p w:rsidR="00D173E4" w:rsidRDefault="009230F3" w:rsidP="00010288">
      <w:pPr>
        <w:pStyle w:val="Nagwek2"/>
        <w:jc w:val="center"/>
        <w:rPr>
          <w:color w:val="76923C" w:themeColor="accent3" w:themeShade="BF"/>
        </w:rPr>
      </w:pPr>
      <w:r w:rsidRPr="00010288">
        <w:rPr>
          <w:color w:val="76923C" w:themeColor="accent3" w:themeShade="BF"/>
        </w:rPr>
        <w:t xml:space="preserve">§3. Czas </w:t>
      </w:r>
      <w:proofErr w:type="spellStart"/>
      <w:r w:rsidRPr="00010288">
        <w:rPr>
          <w:color w:val="76923C" w:themeColor="accent3" w:themeShade="BF"/>
        </w:rPr>
        <w:t>trwania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wypożyczenia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i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opłaty</w:t>
      </w:r>
      <w:proofErr w:type="spellEnd"/>
    </w:p>
    <w:p w:rsidR="00010288" w:rsidRPr="00010288" w:rsidRDefault="00010288" w:rsidP="00010288"/>
    <w:p w:rsidR="00D173E4" w:rsidRDefault="009230F3">
      <w:r>
        <w:t>Ro</w:t>
      </w:r>
      <w:r>
        <w:t>wer można wypożyczyć na godziny, dni lub weekendy – zgodnie z aktualnym cennikiem dostępnym w wypożyczalni i na stronie internetowej.</w:t>
      </w:r>
    </w:p>
    <w:p w:rsidR="00D173E4" w:rsidRDefault="009230F3">
      <w:r>
        <w:t>Przedłużenie czasu wypożyczenia wymaga wcześniejszego poinformowania wypożyczalni.</w:t>
      </w:r>
    </w:p>
    <w:p w:rsidR="00D173E4" w:rsidRDefault="009230F3">
      <w:r>
        <w:t>Za spóźnienie w zwrocie roweru naliczan</w:t>
      </w:r>
      <w:r>
        <w:t>a jest opłata zgodnie z cennikiem.</w:t>
      </w:r>
    </w:p>
    <w:p w:rsidR="00010288" w:rsidRDefault="009230F3">
      <w:r>
        <w:t xml:space="preserve">Istnieje możliwość dowozu rowerów do </w:t>
      </w:r>
      <w:proofErr w:type="spellStart"/>
      <w:r>
        <w:t>pobliskich</w:t>
      </w:r>
      <w:proofErr w:type="spellEnd"/>
      <w:r>
        <w:t xml:space="preserve"> </w:t>
      </w:r>
      <w:proofErr w:type="spellStart"/>
      <w:r>
        <w:t>mi</w:t>
      </w:r>
      <w:r w:rsidR="00010288">
        <w:t>ejscowości</w:t>
      </w:r>
      <w:proofErr w:type="spellEnd"/>
      <w:r w:rsidR="00010288">
        <w:t xml:space="preserve"> (</w:t>
      </w:r>
      <w:proofErr w:type="spellStart"/>
      <w:r w:rsidR="00010288">
        <w:t>Urszulin</w:t>
      </w:r>
      <w:proofErr w:type="spellEnd"/>
      <w:r w:rsidR="00010288">
        <w:t xml:space="preserve">, </w:t>
      </w:r>
      <w:proofErr w:type="spellStart"/>
      <w:r w:rsidR="00010288">
        <w:t>Grabniak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.) –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ustalana</w:t>
      </w:r>
      <w:proofErr w:type="spellEnd"/>
      <w:r>
        <w:t xml:space="preserve"> </w:t>
      </w:r>
      <w:proofErr w:type="spellStart"/>
      <w:r>
        <w:t>indywidualnie</w:t>
      </w:r>
      <w:proofErr w:type="spellEnd"/>
      <w:r>
        <w:t>.</w:t>
      </w:r>
    </w:p>
    <w:p w:rsidR="00010288" w:rsidRDefault="00010288"/>
    <w:p w:rsidR="00D173E4" w:rsidRDefault="009230F3" w:rsidP="00010288">
      <w:pPr>
        <w:pStyle w:val="Nagwek2"/>
        <w:jc w:val="center"/>
        <w:rPr>
          <w:color w:val="76923C" w:themeColor="accent3" w:themeShade="BF"/>
        </w:rPr>
      </w:pPr>
      <w:r w:rsidRPr="00010288">
        <w:rPr>
          <w:color w:val="76923C" w:themeColor="accent3" w:themeShade="BF"/>
        </w:rPr>
        <w:t xml:space="preserve">§4. </w:t>
      </w:r>
      <w:proofErr w:type="spellStart"/>
      <w:r w:rsidRPr="00010288">
        <w:rPr>
          <w:color w:val="76923C" w:themeColor="accent3" w:themeShade="BF"/>
        </w:rPr>
        <w:t>Obowiązki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wypożyczającego</w:t>
      </w:r>
      <w:proofErr w:type="spellEnd"/>
    </w:p>
    <w:p w:rsidR="00010288" w:rsidRPr="00010288" w:rsidRDefault="00010288" w:rsidP="00010288"/>
    <w:p w:rsidR="00D173E4" w:rsidRDefault="009230F3">
      <w:r>
        <w:t>Wypożyczający zobowiązuje się do:</w:t>
      </w:r>
    </w:p>
    <w:p w:rsidR="00D173E4" w:rsidRDefault="009230F3">
      <w:r>
        <w:t>a) użytkowania rowe</w:t>
      </w:r>
      <w:r>
        <w:t>ru zgodnie z jego przeznaczeniem,</w:t>
      </w:r>
    </w:p>
    <w:p w:rsidR="00D173E4" w:rsidRDefault="009230F3">
      <w:r>
        <w:t>b) przestrzegania przepisów ruchu drogowego,</w:t>
      </w:r>
    </w:p>
    <w:p w:rsidR="00D173E4" w:rsidRDefault="009230F3">
      <w:r>
        <w:t>c) dbania o powierzony sprzęt i zabezpieczenia go przed kradzieżą,</w:t>
      </w:r>
    </w:p>
    <w:p w:rsidR="00010288" w:rsidRDefault="009230F3">
      <w:r>
        <w:t xml:space="preserve">d) zwrotu </w:t>
      </w:r>
      <w:proofErr w:type="spellStart"/>
      <w:r>
        <w:t>roweru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niepogorszonym</w:t>
      </w:r>
      <w:proofErr w:type="spellEnd"/>
      <w:r>
        <w:t>.</w:t>
      </w:r>
    </w:p>
    <w:p w:rsidR="00D173E4" w:rsidRDefault="009230F3"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zgubienia</w:t>
      </w:r>
      <w:proofErr w:type="spellEnd"/>
      <w:r>
        <w:t xml:space="preserve">, </w:t>
      </w:r>
      <w:proofErr w:type="spellStart"/>
      <w:r>
        <w:t>kradzieży</w:t>
      </w:r>
      <w:proofErr w:type="spellEnd"/>
      <w:r>
        <w:t xml:space="preserve"> lub uszkodzenia roweru wypożyczając</w:t>
      </w:r>
      <w:r>
        <w:t>y ponosi odpowiedzialność finansową zgodnie z wyceną wypożyczalni.</w:t>
      </w:r>
    </w:p>
    <w:p w:rsidR="00D173E4" w:rsidRDefault="009230F3">
      <w:r>
        <w:t>Wypożyczalnia nie ponosi odpowiedzialności za wypadki i szkody powstałe w czasie użytkowania roweru.</w:t>
      </w:r>
    </w:p>
    <w:p w:rsidR="00D173E4" w:rsidRDefault="009230F3" w:rsidP="00010288">
      <w:pPr>
        <w:pStyle w:val="Nagwek2"/>
        <w:jc w:val="center"/>
        <w:rPr>
          <w:color w:val="76923C" w:themeColor="accent3" w:themeShade="BF"/>
        </w:rPr>
      </w:pPr>
      <w:r w:rsidRPr="00010288">
        <w:rPr>
          <w:color w:val="76923C" w:themeColor="accent3" w:themeShade="BF"/>
        </w:rPr>
        <w:t xml:space="preserve">§5. </w:t>
      </w:r>
      <w:proofErr w:type="spellStart"/>
      <w:r w:rsidRPr="00010288">
        <w:rPr>
          <w:color w:val="76923C" w:themeColor="accent3" w:themeShade="BF"/>
        </w:rPr>
        <w:t>Zwrot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roweru</w:t>
      </w:r>
      <w:proofErr w:type="spellEnd"/>
    </w:p>
    <w:p w:rsidR="00010288" w:rsidRPr="00010288" w:rsidRDefault="00010288" w:rsidP="00010288"/>
    <w:p w:rsidR="00D173E4" w:rsidRDefault="009230F3">
      <w:r>
        <w:t>Rower należy zwrócić w uzgodnionym terminie i miejscu.</w:t>
      </w:r>
    </w:p>
    <w:p w:rsidR="00D173E4" w:rsidRDefault="009230F3">
      <w:r>
        <w:t>W przypadku wcze</w:t>
      </w:r>
      <w:r>
        <w:t>śniejszego zwrotu roweru (przed końcem opłaconego okresu) nie przysługuje zwrot części opłaty.</w:t>
      </w:r>
    </w:p>
    <w:p w:rsidR="00D173E4" w:rsidRDefault="009230F3">
      <w:r>
        <w:t>W razie problemów technicznych w trasie prosimy o niezwłoczny kontakt telefoniczny z wypożyczalnią.</w:t>
      </w:r>
    </w:p>
    <w:p w:rsidR="00D173E4" w:rsidRDefault="009230F3" w:rsidP="00010288">
      <w:pPr>
        <w:pStyle w:val="Nagwek2"/>
        <w:jc w:val="center"/>
        <w:rPr>
          <w:color w:val="76923C" w:themeColor="accent3" w:themeShade="BF"/>
        </w:rPr>
      </w:pPr>
      <w:r w:rsidRPr="00010288">
        <w:rPr>
          <w:color w:val="76923C" w:themeColor="accent3" w:themeShade="BF"/>
        </w:rPr>
        <w:t xml:space="preserve">§6. </w:t>
      </w:r>
      <w:proofErr w:type="spellStart"/>
      <w:r w:rsidRPr="00010288">
        <w:rPr>
          <w:color w:val="76923C" w:themeColor="accent3" w:themeShade="BF"/>
        </w:rPr>
        <w:t>Postanowienia</w:t>
      </w:r>
      <w:proofErr w:type="spellEnd"/>
      <w:r w:rsidRPr="00010288">
        <w:rPr>
          <w:color w:val="76923C" w:themeColor="accent3" w:themeShade="BF"/>
        </w:rPr>
        <w:t xml:space="preserve"> </w:t>
      </w:r>
      <w:proofErr w:type="spellStart"/>
      <w:r w:rsidRPr="00010288">
        <w:rPr>
          <w:color w:val="76923C" w:themeColor="accent3" w:themeShade="BF"/>
        </w:rPr>
        <w:t>końcowe</w:t>
      </w:r>
      <w:proofErr w:type="spellEnd"/>
    </w:p>
    <w:p w:rsidR="00010288" w:rsidRPr="00010288" w:rsidRDefault="00010288" w:rsidP="00010288"/>
    <w:p w:rsidR="00D173E4" w:rsidRDefault="009230F3">
      <w:r>
        <w:t>Wypożyczalnia zastrzega sobie prawo</w:t>
      </w:r>
      <w:r>
        <w:t xml:space="preserve"> odmowy wypożyczenia roweru bez podania przyczyny.</w:t>
      </w:r>
      <w:bookmarkStart w:id="0" w:name="_GoBack"/>
      <w:bookmarkEnd w:id="0"/>
    </w:p>
    <w:p w:rsidR="00D173E4" w:rsidRDefault="009230F3">
      <w:r>
        <w:t>W sprawach nieuregulowanych niniejszym regulaminem zastosowanie mają przepisy Kodeksu cywilnego.</w:t>
      </w:r>
    </w:p>
    <w:p w:rsidR="00D173E4" w:rsidRDefault="009230F3">
      <w:r>
        <w:t>Regulamin wchodzi w życie z dniem 1 maja 2025 r. i obowiązuje do odwołania.</w:t>
      </w:r>
    </w:p>
    <w:sectPr w:rsidR="00D173E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F3" w:rsidRDefault="009230F3" w:rsidP="00010288">
      <w:pPr>
        <w:spacing w:after="0" w:line="240" w:lineRule="auto"/>
      </w:pPr>
      <w:r>
        <w:separator/>
      </w:r>
    </w:p>
  </w:endnote>
  <w:endnote w:type="continuationSeparator" w:id="0">
    <w:p w:rsidR="009230F3" w:rsidRDefault="009230F3" w:rsidP="0001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F3" w:rsidRDefault="009230F3" w:rsidP="00010288">
      <w:pPr>
        <w:spacing w:after="0" w:line="240" w:lineRule="auto"/>
      </w:pPr>
      <w:r>
        <w:separator/>
      </w:r>
    </w:p>
  </w:footnote>
  <w:footnote w:type="continuationSeparator" w:id="0">
    <w:p w:rsidR="009230F3" w:rsidRDefault="009230F3" w:rsidP="0001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88" w:rsidRDefault="00010288" w:rsidP="00010288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352281" cy="1352281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djęcie WhatsApp 2025-06-17 o 09.53.50_0bdc9ec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27" cy="1377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288"/>
    <w:rsid w:val="00034616"/>
    <w:rsid w:val="0006063C"/>
    <w:rsid w:val="0015074B"/>
    <w:rsid w:val="0029639D"/>
    <w:rsid w:val="00326F90"/>
    <w:rsid w:val="009230F3"/>
    <w:rsid w:val="00AA1D8D"/>
    <w:rsid w:val="00B47730"/>
    <w:rsid w:val="00CB0664"/>
    <w:rsid w:val="00D173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A13D52C0-54DC-4C46-88F0-86C089BB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F7DDA-E130-4F9D-9807-9BF8F52F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Sekretariat</cp:lastModifiedBy>
  <cp:revision>2</cp:revision>
  <dcterms:created xsi:type="dcterms:W3CDTF">2025-06-17T07:57:00Z</dcterms:created>
  <dcterms:modified xsi:type="dcterms:W3CDTF">2025-06-17T07:57:00Z</dcterms:modified>
  <cp:category/>
</cp:coreProperties>
</file>